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东亚的泥土与欧洲的天空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东亚的泥土与欧洲的天空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本书出售、求购地址：https://www.jiaokey.com/book/detail/13118544.html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关键词搜索：https://www.jiaokey.com/tag/东亚的泥土与欧洲的天空.html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