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我的青春施工中 台湾少年记事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我的青春施工中 台湾少年记事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本书出售、求购地址：https://www.jiaokey.com/book/detail/13118514.html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心灵工坊事业股份有限公司 出版图书：https://www.jiaokey.com/tag/心灵工坊事业股份有限公司.html</w:t>
      </w:r>
    </w:p>
    <w:p>
      <w:r>
        <w:t>关键词搜索：https://www.jiaokey.com/tag/我的青春施工中 台湾少年记事.html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