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回归真实</w:t>
      </w:r>
    </w:p>
    <w:p>
      <w:r>
        <w:rPr>
          <w:rFonts w:ascii="宋体" w:hAnsi="宋体" w:eastAsia="宋体"/>
          <w:sz w:val="24"/>
        </w:rPr>
        <w:t>Barbara S.Held著；汤正匀，苏贞夙译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回归真实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S.Held著；汤正匀，苏贞夙译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本书出售、求购地址：https://www.jiaokey.com/book/detail/13118507.html</w:t>
      </w:r>
    </w:p>
    <w:p>
      <w:r>
        <w:t>更多相关图书推荐：https://www.jiaokey.com</w:t>
      </w:r>
    </w:p>
    <w:p>
      <w:r>
        <w:t>Barbara S.Held著；汤正匀，苏贞夙译 其他作品：https://www.jiaokey.com/tag/Barbara S.Held著；汤正匀，苏贞夙译.html</w:t>
      </w:r>
    </w:p>
    <w:p>
      <w:r>
        <w:t>扬智文化事业有限公司 出版图书：https://www.jiaokey.com/tag/扬智文化事业有限公司.html</w:t>
      </w:r>
    </w:p>
    <w:p>
      <w:r>
        <w:t>关键词搜索：https://www.jiaokey.com/tag/回归真实.html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