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儿童与网路  从批判角度探讨偏远地区儿童网路使用</w:t>
      </w:r>
    </w:p>
    <w:p>
      <w:r>
        <w:rPr>
          <w:rFonts w:ascii="宋体" w:hAnsi="宋体" w:eastAsia="宋体"/>
          <w:sz w:val="24"/>
        </w:rPr>
        <w:t>林宇玲著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儿童与网路  从批判角度探讨偏远地区儿童网路使用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本书出售、求购地址：https://www.jiaokey.com/book/detail/13118487.html</w:t>
      </w:r>
    </w:p>
    <w:p>
      <w:r>
        <w:t>更多相关图书推荐：https://www.jiaokey.com</w:t>
      </w:r>
    </w:p>
    <w:p>
      <w:r>
        <w:t>林宇玲著 其他作品：https://www.jiaokey.com/tag/林宇玲著.html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关键词搜索：https://www.jiaokey.com/tag/儿童与网路  从批判角度探讨偏远地区儿童网路使用.html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