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浙江省老年人口生活状况及其性别差异研究</w:t>
      </w:r>
    </w:p>
    <w:p>
      <w:r>
        <w:rPr>
          <w:rFonts w:ascii="宋体" w:hAnsi="宋体" w:eastAsia="宋体"/>
          <w:sz w:val="24"/>
        </w:rPr>
        <w:t>朱旭红著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浙江省老年人口生活状况及其性别差异研究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本书出售、求购地址：https://www.jiaokey.com/book/detail/13118481.html</w:t>
      </w:r>
    </w:p>
    <w:p>
      <w:r>
        <w:t>更多相关图书推荐：https://www.jiaokey.com</w:t>
      </w:r>
    </w:p>
    <w:p>
      <w:r>
        <w:t>朱旭红著 其他作品：https://www.jiaokey.com/tag/朱旭红著.html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关键词搜索：https://www.jiaokey.com/tag/浙江省老年人口生活状况及其性别差异研究.html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