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“中华诵·经典义理”教程  忠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“中华诵·经典义理”教程  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本书出售、求购地址：https://www.jiaokey.com/book/detail/13118475.html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关键词搜索：https://www.jiaokey.com/tag/“中华诵·经典义理”教程  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