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语言与文化研究  第10辑</w:t>
      </w:r>
    </w:p>
    <w:p>
      <w:r>
        <w:rPr>
          <w:rFonts w:ascii="宋体" w:hAnsi="宋体" w:eastAsia="宋体"/>
          <w:sz w:val="24"/>
        </w:rPr>
        <w:t>吴尚义主编；张春颖，王淑花，路文军副主编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语言与文化研究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吴尚义主编；张春颖，王淑花，路文军副主编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本书出售、求购地址：https://www.jiaokey.com/book/detail/13118455.html</w:t>
      </w:r>
    </w:p>
    <w:p>
      <w:r>
        <w:t>更多相关图书推荐：https://www.jiaokey.com</w:t>
      </w:r>
    </w:p>
    <w:p>
      <w:r>
        <w:t>吴尚义主编；张春颖，王淑花，路文军副主编 其他作品：https://www.jiaokey.com/tag/吴尚义主编；张春颖，王淑花，路文军副主编.html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关键词搜索：https://www.jiaokey.com/tag/语言与文化研究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