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社会管理创新与国家安全</w:t>
      </w:r>
    </w:p>
    <w:p>
      <w:r>
        <w:rPr>
          <w:rFonts w:ascii="宋体" w:hAnsi="宋体" w:eastAsia="宋体"/>
          <w:sz w:val="24"/>
        </w:rPr>
        <w:t>巴忠倓主编；糜振玉，俞源，彭光谦副主编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巴忠倓主编；糜振玉，俞源，彭光谦副主编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本书出售、求购地址：https://www.jiaokey.com/book/detail/13118433.html</w:t>
      </w:r>
    </w:p>
    <w:p>
      <w:r>
        <w:t>更多相关图书推荐：https://www.jiaokey.com</w:t>
      </w:r>
    </w:p>
    <w:p>
      <w:r>
        <w:t>巴忠倓主编；糜振玉，俞源，彭光谦副主编 其他作品：https://www.jiaokey.com/tag/巴忠倓主编；糜振玉，俞源，彭光谦副主编.html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关键词搜索：https://www.jiaokey.com/tag/社会管理创新与国家安全.html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