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书名：民事行政诉讼检察监督制度研究</w:t>
      </w:r>
    </w:p>
    <w:p>
      <w:r>
        <w:t>作者：张显伟，杜承秀，王丽芳著</w:t>
      </w:r>
    </w:p>
    <w:p>
      <w:r>
        <w:t>出版社：北京：中国法制出版社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民事行政诉讼检察监督制度研究 评论地址：https://www.jiaokey.com/book/detail/13118419.html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