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睡，美人  超省钱的美容觉沙龙</w:t>
      </w:r>
    </w:p>
    <w:p>
      <w:r>
        <w:rPr>
          <w:rFonts w:ascii="宋体" w:hAnsi="宋体" w:eastAsia="宋体"/>
          <w:sz w:val="24"/>
        </w:rPr>
        <w:t>（日）小林浩美著；王岑文译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睡，美人  超省钱的美容觉沙龙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（日）小林浩美著；王岑文译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本书出售、求购地址：https://www.jiaokey.com/book/detail/13118376.html</w:t>
      </w:r>
    </w:p>
    <w:p>
      <w:r>
        <w:t>更多相关图书推荐：https://www.jiaokey.com</w:t>
      </w:r>
    </w:p>
    <w:p>
      <w:r>
        <w:t>（日）小林浩美著；王岑文译 其他作品：https://www.jiaokey.com/tag/（日）小林浩美著；王岑文译.html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关键词搜索：https://www.jiaokey.com/tag/睡，美人  超省钱的美容觉沙龙.html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