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觉醒  3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觉醒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本书出售、求购地址：https://www.jiaokey.com/book/detail/13118355.html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关键词搜索：https://www.jiaokey.com/tag/吞噬星空  觉醒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