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书名：画家电影过眼录  轻狂岁月</w:t>
      </w:r>
    </w:p>
    <w:p>
      <w:r>
        <w:t>作者：龚云表主编</w:t>
      </w:r>
    </w:p>
    <w:p>
      <w:r>
        <w:t>出版社：上海:上海锦绣文章出版社,2011.08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画家电影过眼录  轻狂岁月 评论地址：https://www.jiaokey.com/book/detail/13118328.html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