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  第3版  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  第3版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本书出售、求购地址：https://www.jiaokey.com/book/detail/13118309.html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关键词搜索：https://www.jiaokey.com/tag/银行会计  第3版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