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全国英语等级考试（PETS）综合教程  第1级  配听力录音、课件等</w:t>
      </w:r>
    </w:p>
    <w:p>
      <w:r>
        <w:rPr>
          <w:rFonts w:ascii="宋体" w:hAnsi="宋体" w:eastAsia="宋体"/>
          <w:sz w:val="24"/>
        </w:rPr>
        <w:t>蒋秉章丛书主编；龚华刚，张静，杨梅青主编；戴昀，李婷，周爱平副主编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全国英语等级考试（PETS）综合教程  第1级  配听力录音、课件等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蒋秉章丛书主编；龚华刚，张静，杨梅青主编；戴昀，李婷，周爱平副主编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本书出售、求购地址：https://www.jiaokey.com/book/detail/13118271.html</w:t>
      </w:r>
    </w:p>
    <w:p>
      <w:r>
        <w:t>更多相关图书推荐：https://www.jiaokey.com</w:t>
      </w:r>
    </w:p>
    <w:p>
      <w:r>
        <w:t>蒋秉章丛书主编；龚华刚，张静，杨梅青主编；戴昀，李婷，周爱平副主编 其他作品：https://www.jiaokey.com/tag/蒋秉章丛书主编；龚华刚，张静，杨梅青主编；戴昀，李婷，周爱平副主编.html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关键词搜索：https://www.jiaokey.com/tag/全国英语等级考试（PETS）综合教程  第1级  配听力录音、课件等.html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