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全国英语等级考试（PETS）实战攻略  第2级</w:t>
      </w:r>
    </w:p>
    <w:p>
      <w:r>
        <w:rPr>
          <w:rFonts w:ascii="宋体" w:hAnsi="宋体" w:eastAsia="宋体"/>
          <w:sz w:val="24"/>
        </w:rPr>
        <w:t>蒋秉章丛书主编；许小明，狄丹主编；朱学松，邓禅君副主编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全国英语等级考试（PETS）实战攻略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蒋秉章丛书主编；许小明，狄丹主编；朱学松，邓禅君副主编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本书出售、求购地址：https://www.jiaokey.com/book/detail/13118268.html</w:t>
      </w:r>
    </w:p>
    <w:p>
      <w:r>
        <w:t>更多相关图书推荐：https://www.jiaokey.com</w:t>
      </w:r>
    </w:p>
    <w:p>
      <w:r>
        <w:t>蒋秉章丛书主编；许小明，狄丹主编；朱学松，邓禅君副主编 其他作品：https://www.jiaokey.com/tag/蒋秉章丛书主编；许小明，狄丹主编；朱学松，邓禅君副主编.html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关键词搜索：https://www.jiaokey.com/tag/全国英语等级考试（PETS）实战攻略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