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书名：自由、爱与欢愉  点亮巴黎的女人们</w:t>
      </w:r>
    </w:p>
    <w:p>
      <w:r>
        <w:t>作者：（澳）露辛达·霍德夫斯著；祁怡玮译</w:t>
      </w:r>
    </w:p>
    <w:p>
      <w:r>
        <w:t>出版社：桂林:漓江出版社,2012.10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自由、爱与欢愉  点亮巴黎的女人们 评论地址：https://www.jiaokey.com/book/detail/13118258.html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