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书名：边陲墨脱  西藏仅存的一神秘处女地</w:t>
      </w:r>
    </w:p>
    <w:p>
      <w:r>
        <w:t>作者：罗洪忠著</w:t>
      </w:r>
    </w:p>
    <w:p>
      <w:r>
        <w:t>出版社：上海：学林出版社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边陲墨脱  西藏仅存的一神秘处女地 评论地址：https://www.jiaokey.com/book/detail/13118253.html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