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代号“锯齿”  二战王牌双面间谍查普曼传奇</w:t>
      </w:r>
    </w:p>
    <w:p>
      <w:r>
        <w:rPr>
          <w:rFonts w:ascii="宋体" w:hAnsi="宋体" w:eastAsia="宋体"/>
          <w:sz w:val="24"/>
        </w:rPr>
        <w:t>（英）本·麦金泰尔（BENMACINTYRE）著；梁青译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代号“锯齿”  二战王牌双面间谍查普曼传奇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（英）本·麦金泰尔（BENMACINTYRE）著；梁青译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本书出售、求购地址：https://www.jiaokey.com/book/detail/13118251.html</w:t>
      </w:r>
    </w:p>
    <w:p>
      <w:r>
        <w:t>更多相关图书推荐：https://www.jiaokey.com</w:t>
      </w:r>
    </w:p>
    <w:p>
      <w:r>
        <w:t>（英）本·麦金泰尔（BENMACINTYRE）著；梁青译 其他作品：https://www.jiaokey.com/tag/（英）本·麦金泰尔（BENMACINTYRE）著；梁青译.html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关键词搜索：https://www.jiaokey.com/tag/代号“锯齿”  二战王牌双面间谍查普曼传奇.html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