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大学英语教程：读写译 3（政法类院校版）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大学英语教程：读写译 3（政法类院校版）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本书出售、求购地址：https://www.jiaokey.com/book/detail/13118236.html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关键词搜索：https://www.jiaokey.com/tag/大学英语教程：读写译 3（政法类院校版）.html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