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书名：咬时代  九州全民幻想</w:t>
      </w:r>
    </w:p>
    <w:p>
      <w:r>
        <w:t>作者：潘海天主编</w:t>
      </w:r>
    </w:p>
    <w:p>
      <w:r>
        <w:t>出版社：上海:上海文艺出版社,2012.05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咬时代  九州全民幻想 评论地址：https://www.jiaokey.com/book/detail/13118230.html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