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今生能陪父母多久  感动生命的74个亲情故事</w:t>
      </w:r>
    </w:p>
    <w:p>
      <w:r>
        <w:rPr>
          <w:rFonts w:ascii="宋体" w:hAnsi="宋体" w:eastAsia="宋体"/>
          <w:sz w:val="24"/>
        </w:rPr>
        <w:t>胡锋编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今生能陪父母多久  感动生命的74个亲情故事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本书出售、求购地址：https://www.jiaokey.com/book/detail/13118229.html</w:t>
      </w:r>
    </w:p>
    <w:p>
      <w:r>
        <w:t>更多相关图书推荐：https://www.jiaokey.com</w:t>
      </w:r>
    </w:p>
    <w:p>
      <w:r>
        <w:t>胡锋编 其他作品：https://www.jiaokey.com/tag/胡锋编.html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关键词搜索：https://www.jiaokey.com/tag/今生能陪父母多久  感动生命的74个亲情故事.html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