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书名：穿手工鞋的女人</w:t>
      </w:r>
    </w:p>
    <w:p>
      <w:r>
        <w:t>作者：（美）阿德丽安娜·翠吉亚尼著；董雁南，陈慧婕译</w:t>
      </w:r>
    </w:p>
    <w:p>
      <w:r>
        <w:t>出版社：北京:新星出版社,2012.06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穿手工鞋的女人 评论地址：https://www.jiaokey.com/book/detail/13118221.html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