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雅轩文库  剥皮者</w:t>
      </w:r>
    </w:p>
    <w:p>
      <w:r>
        <w:rPr>
          <w:rFonts w:ascii="宋体" w:hAnsi="宋体" w:eastAsia="宋体"/>
          <w:sz w:val="24"/>
        </w:rPr>
        <w:t>（美）约翰·卢兹著；秦寅，汪淑娴，朱时姗译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雅轩文库  剥皮者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（美）约翰·卢兹著；秦寅，汪淑娴，朱时姗译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本书出售、求购地址：https://www.jiaokey.com/book/detail/13118209.html</w:t>
      </w:r>
    </w:p>
    <w:p>
      <w:r>
        <w:t>更多相关图书推荐：https://www.jiaokey.com</w:t>
      </w:r>
    </w:p>
    <w:p>
      <w:r>
        <w:t>（美）约翰·卢兹著；秦寅，汪淑娴，朱时姗译 其他作品：https://www.jiaokey.com/tag/（美）约翰·卢兹著；秦寅，汪淑娴，朱时姗译.html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关键词搜索：https://www.jiaokey.com/tag/雅轩文库  剥皮者.html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