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再叫一声妈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再叫一声妈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本书出售、求购地址：https://www.jiaokey.com/book/detail/13118202.html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关键词搜索：https://www.jiaokey.com/tag/再叫一声妈.html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