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中国城市家庭住房选择的时空变动和社会分化研究</w:t>
      </w:r>
    </w:p>
    <w:p>
      <w:r>
        <w:rPr>
          <w:rFonts w:ascii="宋体" w:hAnsi="宋体" w:eastAsia="宋体"/>
          <w:sz w:val="24"/>
        </w:rPr>
        <w:t>易成栋著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中国城市家庭住房选择的时空变动和社会分化研究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本书出售、求购地址：https://www.jiaokey.com/book/detail/13118190.html</w:t>
      </w:r>
    </w:p>
    <w:p>
      <w:r>
        <w:t>更多相关图书推荐：https://www.jiaokey.com</w:t>
      </w:r>
    </w:p>
    <w:p>
      <w:r>
        <w:t>易成栋著 其他作品：https://www.jiaokey.com/tag/易成栋著.html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关键词搜索：https://www.jiaokey.com/tag/中国城市家庭住房选择的时空变动和社会分化研究.html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