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第一次当经理  新经理快速上手的21件高效工具</w:t>
      </w:r>
    </w:p>
    <w:p>
      <w:r>
        <w:rPr>
          <w:rFonts w:ascii="宋体" w:hAnsi="宋体" w:eastAsia="宋体"/>
          <w:sz w:val="24"/>
        </w:rPr>
        <w:t>（美）唐·格里姆，雪莉·格里姆著；王如月译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第一次当经理  新经理快速上手的21件高效工具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（美）唐·格里姆，雪莉·格里姆著；王如月译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本书出售、求购地址：https://www.jiaokey.com/book/detail/13118188.html</w:t>
      </w:r>
    </w:p>
    <w:p>
      <w:r>
        <w:t>更多相关图书推荐：https://www.jiaokey.com</w:t>
      </w:r>
    </w:p>
    <w:p>
      <w:r>
        <w:t>（美）唐·格里姆，雪莉·格里姆著；王如月译 其他作品：https://www.jiaokey.com/tag/（美）唐·格里姆，雪莉·格里姆著；王如月译.html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关键词搜索：https://www.jiaokey.com/tag/第一次当经理  新经理快速上手的21件高效工具.html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