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日升日落，让人生更精彩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日升日落，让人生更精彩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本书出售、求购地址：https://www.jiaokey.com/book/detail/13118163.html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关键词搜索：https://www.jiaokey.com/tag/日升日落，让人生更精彩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