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穿梭于人情百态中，构筑自己梦的世界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穿梭于人情百态中，构筑自己梦的世界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本书出售、求购地址：https://www.jiaokey.com/book/detail/13118161.html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关键词搜索：https://www.jiaokey.com/tag/穿梭于人情百态中，构筑自己梦的世界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