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用心把握，你也能长成参天大树  英汉对照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用心把握，你也能长成参天大树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本书出售、求购地址：https://www.jiaokey.com/book/detail/13118159.html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关键词搜索：https://www.jiaokey.com/tag/用心把握，你也能长成参天大树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