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李白与地域文化</w:t>
      </w:r>
    </w:p>
    <w:p>
      <w:r>
        <w:rPr>
          <w:rFonts w:ascii="宋体" w:hAnsi="宋体" w:eastAsia="宋体"/>
          <w:sz w:val="24"/>
        </w:rPr>
        <w:t>蒋志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9787807528586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地方文化-研究-中国-李白（701-762）-人物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本书探讨李白生平事迹及其与地方文化的关系，是一本可供从事李白文化研究参阅的不可或缺的参考书，也是从事旅游文化研究开发的有益参考书。</w:t>
      </w:r>
    </w:p>
    <w:p/>
    <w:p>
      <w:r>
        <w:t>本书出售、求购地址：https://www.jiaokey.com/book/detail/13118139.html</w:t>
      </w:r>
    </w:p>
    <w:p>
      <w:r>
        <w:t>更多人物传记：按学科分图书推荐：https://www.jiaokey.com</w:t>
      </w:r>
    </w:p>
    <w:p>
      <w:r>
        <w:t>蒋志 其他作品：https://www.jiaokey.com/tag/蒋志.html</w:t>
      </w:r>
    </w:p>
    <w:p>
      <w:r>
        <w:t>成都：巴蜀书社 出版图书：https://www.jiaokey.com/tag/成都：巴蜀书社.html</w:t>
      </w:r>
    </w:p>
    <w:p>
      <w:r>
        <w:t>关键词搜索：https://www.jiaokey.com/tag/地方文化-研究-中国-李白（701-762）-人物.html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