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王充闾人物系列  读文人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王充闾人物系列  读文人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本书出售、求购地址：https://www.jiaokey.com/book/detail/13118136.html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关键词搜索：https://www.jiaokey.com/tag/王充闾人物系列  读文人.html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