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2013考研英语全真刺试卷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2013考研英语全真刺试卷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本书出售、求购地址：https://www.jiaokey.com/book/detail/13118119.html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关键词搜索：https://www.jiaokey.com/tag/2013考研英语全真刺试卷.html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