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研究生公共英语水平考试自测模拟题集  周计划拿下英语考试</w:t>
      </w:r>
    </w:p>
    <w:p>
      <w:r>
        <w:rPr>
          <w:rFonts w:ascii="宋体" w:hAnsi="宋体" w:eastAsia="宋体"/>
          <w:sz w:val="24"/>
        </w:rPr>
        <w:t>方凡，徐沁，沈旭华主编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研究生公共英语水平考试自测模拟题集  周计划拿下英语考试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方凡，徐沁，沈旭华主编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本书出售、求购地址：https://www.jiaokey.com/book/detail/13118118.html</w:t>
      </w:r>
    </w:p>
    <w:p>
      <w:r>
        <w:t>更多相关图书推荐：https://www.jiaokey.com</w:t>
      </w:r>
    </w:p>
    <w:p>
      <w:r>
        <w:t>方凡，徐沁，沈旭华主编 其他作品：https://www.jiaokey.com/tag/方凡，徐沁，沈旭华主编.html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关键词搜索：https://www.jiaokey.com/tag/研究生公共英语水平考试自测模拟题集  周计划拿下英语考试.html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