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嵌入式系统技术与设计  第2版</w:t>
      </w:r>
    </w:p>
    <w:p>
      <w:r>
        <w:rPr>
          <w:rFonts w:ascii="宋体" w:hAnsi="宋体" w:eastAsia="宋体"/>
          <w:sz w:val="24"/>
        </w:rPr>
        <w:t>华清远见教育集团刘洪涛，苗德行编著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嵌入式系统技术与设计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华清远见教育集团刘洪涛，苗德行编著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本书出售、求购地址：https://www.jiaokey.com/book/detail/13118037.html</w:t>
      </w:r>
    </w:p>
    <w:p>
      <w:r>
        <w:t>更多相关图书推荐：https://www.jiaokey.com</w:t>
      </w:r>
    </w:p>
    <w:p>
      <w:r>
        <w:t>华清远见教育集团刘洪涛，苗德行编著 其他作品：https://www.jiaokey.com/tag/华清远见教育集团刘洪涛，苗德行编著.html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关键词搜索：https://www.jiaokey.com/tag/嵌入式系统技术与设计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