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笃行借鉴与变革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笃行借鉴与变革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本书出售、求购地址：https://www.jiaokey.com/book/detail/13118030.html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关键词搜索：https://www.jiaokey.com/tag/笃行借鉴与变革.html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