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电磁场与电磁波  第2版</w:t>
      </w:r>
    </w:p>
    <w:p>
      <w:r>
        <w:rPr>
          <w:rFonts w:ascii="宋体" w:hAnsi="宋体" w:eastAsia="宋体"/>
          <w:sz w:val="24"/>
        </w:rPr>
        <w:t>邬春明主编；贾雁飞，王青竹，蔡庆春，焦冬莉副主编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电磁场与电磁波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邬春明主编；贾雁飞，王青竹，蔡庆春，焦冬莉副主编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本书出售、求购地址：https://www.jiaokey.com/book/detail/13118003.html</w:t>
      </w:r>
    </w:p>
    <w:p>
      <w:r>
        <w:t>更多相关图书推荐：https://www.jiaokey.com</w:t>
      </w:r>
    </w:p>
    <w:p>
      <w:r>
        <w:t>邬春明主编；贾雁飞，王青竹，蔡庆春，焦冬莉副主编 其他作品：https://www.jiaokey.com/tag/邬春明主编；贾雁飞，王青竹，蔡庆春，焦冬莉副主编.html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关键词搜索：https://www.jiaokey.com/tag/电磁场与电磁波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