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射频工程师研发必读书  CET632射频读写基站开发指南</w:t>
      </w:r>
    </w:p>
    <w:p>
      <w:r>
        <w:rPr>
          <w:rFonts w:ascii="宋体" w:hAnsi="宋体" w:eastAsia="宋体"/>
          <w:sz w:val="24"/>
        </w:rPr>
        <w:t>马一兵主编；张建军，包国峰副主编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射频工程师研发必读书  CET632射频读写基站开发指南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马一兵主编；张建军，包国峰副主编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本书出售、求购地址：https://www.jiaokey.com/book/detail/13118002.html</w:t>
      </w:r>
    </w:p>
    <w:p>
      <w:r>
        <w:t>更多相关图书推荐：https://www.jiaokey.com</w:t>
      </w:r>
    </w:p>
    <w:p>
      <w:r>
        <w:t>马一兵主编；张建军，包国峰副主编 其他作品：https://www.jiaokey.com/tag/马一兵主编；张建军，包国峰副主编.html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关键词搜索：https://www.jiaokey.com/tag/射频工程师研发必读书  CET632射频读写基站开发指南.html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