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书名：二十九军老兵在卢沟桥上最后一次集结  1937-2012</w:t>
      </w:r>
    </w:p>
    <w:p>
      <w:r>
        <w:t>作者：方军编</w:t>
      </w:r>
    </w:p>
    <w:p>
      <w:r>
        <w:t>出版社：沈阳：辽宁人民出版社</w:t>
      </w:r>
    </w:p>
    <w:p>
      <w:r>
        <w:t>出版日期：2012.07</w:t>
      </w:r>
    </w:p>
    <w:p>
      <w:r>
        <w:t>总页数：259</w:t>
      </w:r>
    </w:p>
    <w:p>
      <w:r>
        <w:t>更多请访问教客网: www.jiaokey.com</w:t>
      </w:r>
    </w:p>
    <w:p>
      <w:r>
        <w:t>二十九军老兵在卢沟桥上最后一次集结  1937-2012 评论地址：https://www.jiaokey.com/book/detail/13117982.html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