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书名：走进美国顶尖本科大学</w:t>
      </w:r>
    </w:p>
    <w:p>
      <w:r>
        <w:t>作者：周成刚，杨维新主编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走进美国顶尖本科大学 评论地址：https://www.jiaokey.com/book/detail/13117965.html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