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书名：2013年硕士研究生入学考试计算机专业综合考点精讲精练  计算机组成原理卷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总页数：149</w:t>
      </w:r>
    </w:p>
    <w:p>
      <w:r>
        <w:t>更多请访问教客网: www.jiaokey.com</w:t>
      </w:r>
    </w:p>
    <w:p>
      <w:r>
        <w:t>2013年硕士研究生入学考试计算机专业综合考点精讲精练  计算机组成原理卷 评论地址：https://www.jiaokey.com/book/detail/13117932.html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