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助推中国经济转型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助推中国经济转型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本书出售、求购地址：https://www.jiaokey.com/book/detail/13117919.html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关键词搜索：https://www.jiaokey.com/tag/助推中国经济转型.html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