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作者：于宏坤主编；朱学英副主编；杨培凤，李玉贤，马兰参编；葛文侠主审</w:t>
      </w:r>
    </w:p>
    <w:p>
      <w:r>
        <w:t>出版社：北京：机械工业出版社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高等应用数学 评论地址：https://www.jiaokey.com/book/detail/13117910.html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