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青年领导干部修养温谈  修订本</w:t>
      </w:r>
    </w:p>
    <w:p>
      <w:r>
        <w:rPr>
          <w:rFonts w:ascii="宋体" w:hAnsi="宋体" w:eastAsia="宋体"/>
          <w:sz w:val="24"/>
        </w:rPr>
        <w:t>钟健能著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青年领导干部修养温谈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本书出售、求购地址：https://www.jiaokey.com/book/detail/13117906.html</w:t>
      </w:r>
    </w:p>
    <w:p>
      <w:r>
        <w:t>更多相关图书推荐：https://www.jiaokey.com</w:t>
      </w:r>
    </w:p>
    <w:p>
      <w:r>
        <w:t>钟健能著 其他作品：https://www.jiaokey.com/tag/钟健能著.html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关键词搜索：https://www.jiaokey.com/tag/青年领导干部修养温谈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