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书名：大型复杂桥梁工程养护管理智能辅助决策支持系统研究：BMIADSS</w:t>
      </w:r>
    </w:p>
    <w:p>
      <w:r>
        <w:t>作者：李远富，樊敏，侯景亮，陈华宏，尹紫红等著</w:t>
      </w:r>
    </w:p>
    <w:p>
      <w:r>
        <w:t>出版社：成都：西南交通大学出版社</w:t>
      </w:r>
    </w:p>
    <w:p>
      <w:r>
        <w:t>出版日期：2011.12</w:t>
      </w:r>
    </w:p>
    <w:p>
      <w:r>
        <w:t>总页数：255</w:t>
      </w:r>
    </w:p>
    <w:p>
      <w:r>
        <w:t>更多请访问教客网: www.jiaokey.com</w:t>
      </w:r>
    </w:p>
    <w:p>
      <w:r>
        <w:t>大型复杂桥梁工程养护管理智能辅助决策支持系统研究：BMIADSS 评论地址：https://www.jiaokey.com/book/detail/13117898.html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