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书名：中美知识产权行政法律保护制度比较  捷康公司主动参加美国337行政程序案</w:t>
      </w:r>
    </w:p>
    <w:p>
      <w:r>
        <w:t>作者：朱淑娣著</w:t>
      </w:r>
    </w:p>
    <w:p>
      <w:r>
        <w:t>出版社：北京:知识产权出版社,2012.06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中美知识产权行政法律保护制度比较  捷康公司主动参加美国337行政程序案 评论地址：https://www.jiaokey.com/book/detail/13117862.html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