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专业主义  职场精英新标准</w:t>
      </w:r>
    </w:p>
    <w:p>
      <w:r>
        <w:rPr>
          <w:rFonts w:ascii="宋体" w:hAnsi="宋体" w:eastAsia="宋体"/>
          <w:sz w:val="24"/>
        </w:rPr>
        <w:t>（印）苏布罗托·巴克奇著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专业主义  职场精英新标准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（印）苏布罗托·巴克奇著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本书出售、求购地址：https://www.jiaokey.com/book/detail/13117851.html</w:t>
      </w:r>
    </w:p>
    <w:p>
      <w:r>
        <w:t>更多相关图书推荐：https://www.jiaokey.com</w:t>
      </w:r>
    </w:p>
    <w:p>
      <w:r>
        <w:t>（印）苏布罗托·巴克奇著 其他作品：https://www.jiaokey.com/tag/（印）苏布罗托·巴克奇著.html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关键词搜索：https://www.jiaokey.com/tag/专业主义  职场精英新标准.html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