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第3版</w:t>
      </w:r>
    </w:p>
    <w:p>
      <w:r>
        <w:t>作者：徐静村主编；李昌林，潘金贵副主编</w:t>
      </w:r>
    </w:p>
    <w:p>
      <w:r>
        <w:t>出版社：北京：法律出版社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刑事诉讼法学  第3版 评论地址：https://www.jiaokey.com/book/detail/13117849.html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