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书名：感知力</w:t>
      </w:r>
    </w:p>
    <w:p>
      <w:r>
        <w:t>作者：（美）劳伦斯·罗森布拉姆（LawrenceD.Rosenblum）著</w:t>
      </w:r>
    </w:p>
    <w:p>
      <w:r>
        <w:t>出版社：杭州:浙江人民出版社,2012.08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感知力 评论地址：https://www.jiaokey.com/book/detail/13117837.html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