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20世纪最伟大的商业领袖</w:t>
      </w:r>
    </w:p>
    <w:p>
      <w:r>
        <w:rPr>
          <w:rFonts w:ascii="宋体" w:hAnsi="宋体" w:eastAsia="宋体"/>
          <w:sz w:val="24"/>
        </w:rPr>
        <w:t>（美）梅奥，（美）诺里亚著；侯剑译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20世纪最伟大的商业领袖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（美）梅奥，（美）诺里亚著；侯剑译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本书出售、求购地址：https://www.jiaokey.com/book/detail/13117836.html</w:t>
      </w:r>
    </w:p>
    <w:p>
      <w:r>
        <w:t>更多相关图书推荐：https://www.jiaokey.com</w:t>
      </w:r>
    </w:p>
    <w:p>
      <w:r>
        <w:t>（美）梅奥，（美）诺里亚著；侯剑译 其他作品：https://www.jiaokey.com/tag/（美）梅奥，（美）诺里亚著；侯剑译.html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关键词搜索：https://www.jiaokey.com/tag/20世纪最伟大的商业领袖.html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