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国家公务员录用考试权威教材  行政职业能力测验历年真题精解  2013版</w:t>
      </w:r>
    </w:p>
    <w:p>
      <w:r>
        <w:rPr>
          <w:rFonts w:ascii="宋体" w:hAnsi="宋体" w:eastAsia="宋体"/>
          <w:sz w:val="24"/>
        </w:rPr>
        <w:t>田亚东主编；林耀辉，周前宜副主编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国家公务员录用考试权威教材  行政职业能力测验历年真题精解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田亚东主编；林耀辉，周前宜副主编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本书出售、求购地址：https://www.jiaokey.com/book/detail/13117825.html</w:t>
      </w:r>
    </w:p>
    <w:p>
      <w:r>
        <w:t>更多相关图书推荐：https://www.jiaokey.com</w:t>
      </w:r>
    </w:p>
    <w:p>
      <w:r>
        <w:t>田亚东主编；林耀辉，周前宜副主编 其他作品：https://www.jiaokey.com/tag/田亚东主编；林耀辉，周前宜副主编.html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关键词搜索：https://www.jiaokey.com/tag/国家公务员录用考试权威教材  行政职业能力测验历年真题精解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